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BIM开发  标准、策略和最佳方法</w:t>
      </w:r>
    </w:p>
    <w:p>
      <w:r>
        <w:rPr>
          <w:rFonts w:ascii="宋体" w:hAnsi="宋体" w:eastAsia="宋体"/>
          <w:sz w:val="24"/>
        </w:rPr>
        <w:t>（美）罗伯特·S·韦甘特著；张其林，吴杰译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BIM开发  标准、策略和最佳方法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（美）罗伯特·S·韦甘特著；张其林，吴杰译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本书出售、求购地址：https://www.jiaokey.com/book/detail/14072914.html</w:t>
      </w:r>
    </w:p>
    <w:p>
      <w:r>
        <w:t>更多相关图书推荐：https://www.jiaokey.com</w:t>
      </w:r>
    </w:p>
    <w:p>
      <w:r>
        <w:t>（美）罗伯特·S·韦甘特著；张其林，吴杰译 其他作品：https://www.jiaokey.com/tag/（美）罗伯特·S·韦甘特著；张其林，吴杰译.html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关键词搜索：https://www.jiaokey.com/tag/BIM开发  标准、策略和最佳方法.html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