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书名：建筑力学基础</w:t>
      </w:r>
    </w:p>
    <w:p>
      <w:r>
        <w:t>作者：宫素芝，吴栋，陈淳慧主编；林小静，王文杰，张华忠参编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总页数：186</w:t>
      </w:r>
    </w:p>
    <w:p>
      <w:r>
        <w:t>更多请访问教客网: www.jiaokey.com</w:t>
      </w:r>
    </w:p>
    <w:p>
      <w:r>
        <w:t>建筑力学基础 评论地址：https://www.jiaokey.com/book/detail/14072913.html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