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酒水知识与调酒</w:t>
      </w:r>
    </w:p>
    <w:p>
      <w:r>
        <w:rPr>
          <w:rFonts w:ascii="宋体" w:hAnsi="宋体" w:eastAsia="宋体"/>
          <w:sz w:val="24"/>
        </w:rPr>
        <w:t>王勇，吴卫东主编；王辉主审；蔡家齐，陈春梅，张智副主编；韩晶晶，刘灏，熊璞，程逆等参编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王勇，吴卫东主编；王辉主审；蔡家齐，陈春梅，张智副主编；韩晶晶，刘灏，熊璞，程逆等参编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本书出售、求购地址：https://www.jiaokey.com/book/detail/14072898.html</w:t>
      </w:r>
    </w:p>
    <w:p>
      <w:r>
        <w:t>更多相关图书推荐：https://www.jiaokey.com</w:t>
      </w:r>
    </w:p>
    <w:p>
      <w:r>
        <w:t>王勇，吴卫东主编；王辉主审；蔡家齐，陈春梅，张智副主编；韩晶晶，刘灏，熊璞，程逆等参编 其他作品：https://www.jiaokey.com/tag/王勇，吴卫东主编；王辉主审；蔡家齐，陈春梅，张智副主编；韩晶晶，刘灏，熊璞，程逆等参编.html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关键词搜索：https://www.jiaokey.com/tag/酒水知识与调酒.html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