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书名：大学数学简明教程</w:t>
      </w:r>
    </w:p>
    <w:p>
      <w:r>
        <w:t>作者：朱建伟，朱智慧主编；张涛，杜厚雄，洪云飞副主编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总页数：310</w:t>
      </w:r>
    </w:p>
    <w:p>
      <w:r>
        <w:t>更多请访问教客网: www.jiaokey.com</w:t>
      </w:r>
    </w:p>
    <w:p>
      <w:r>
        <w:t>大学数学简明教程 评论地址：https://www.jiaokey.com/book/detail/14072895.html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