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人员应急疏散仿真工程软件</w:t>
      </w:r>
    </w:p>
    <w:p>
      <w:r>
        <w:rPr>
          <w:rFonts w:ascii="宋体" w:hAnsi="宋体" w:eastAsia="宋体"/>
          <w:sz w:val="24"/>
        </w:rPr>
        <w:t>王春雪，吕淑然编著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人员应急疏散仿真工程软件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王春雪，吕淑然编著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本书出售、求购地址：https://www.jiaokey.com/book/detail/14072863.html</w:t>
      </w:r>
    </w:p>
    <w:p>
      <w:r>
        <w:t>更多相关图书推荐：https://www.jiaokey.com</w:t>
      </w:r>
    </w:p>
    <w:p>
      <w:r>
        <w:t>王春雪，吕淑然编著 其他作品：https://www.jiaokey.com/tag/王春雪，吕淑然编著.html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关键词搜索：https://www.jiaokey.com/tag/人员应急疏散仿真工程软件.html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