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Photoshop手机App界面设计实战入门</w:t>
      </w:r>
    </w:p>
    <w:p>
      <w:r>
        <w:rPr>
          <w:rFonts w:ascii="宋体" w:hAnsi="宋体" w:eastAsia="宋体"/>
          <w:sz w:val="24"/>
        </w:rPr>
        <w:t>杜长清编著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Photoshop手机App界面设计实战入门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本书出售、求购地址：https://www.jiaokey.com/book/detail/14072862.html</w:t>
      </w:r>
    </w:p>
    <w:p>
      <w:r>
        <w:t>更多相关图书推荐：https://www.jiaokey.com</w:t>
      </w:r>
    </w:p>
    <w:p>
      <w:r>
        <w:t>杜长清编著 其他作品：https://www.jiaokey.com/tag/杜长清编著.html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关键词搜索：https://www.jiaokey.com/tag/Photoshop手机App界面设计实战入门.html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