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黑客攻防技术宝典  浏览器实战篇</w:t>
      </w:r>
    </w:p>
    <w:p>
      <w:r>
        <w:rPr>
          <w:rFonts w:ascii="宋体" w:hAnsi="宋体" w:eastAsia="宋体"/>
          <w:sz w:val="24"/>
        </w:rPr>
        <w:t>瓦德·奥尔康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黑客攻防技术宝典  浏览器实战篇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瓦德·奥尔康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本书出售、求购地址：https://www.jiaokey.com/book/detail/14072833.html</w:t>
      </w:r>
    </w:p>
    <w:p>
      <w:r>
        <w:t>更多相关图书推荐：https://www.jiaokey.com</w:t>
      </w:r>
    </w:p>
    <w:p>
      <w:r>
        <w:t>瓦德·奥尔康 其他作品：https://www.jiaokey.com/tag/瓦德·奥尔康.html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关键词搜索：https://www.jiaokey.com/tag/黑客攻防技术宝典  浏览器实战篇.html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