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书名：MySQL数据库理实一体化教程</w:t>
      </w:r>
    </w:p>
    <w:p>
      <w:r>
        <w:t>作者：张吉力，张喻平，关丽梅主编；黄涛，吴强副主编；王社，魏郧华，胡凯，蔡振参编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总页数：117</w:t>
      </w:r>
    </w:p>
    <w:p>
      <w:r>
        <w:t>更多请访问教客网: www.jiaokey.com</w:t>
      </w:r>
    </w:p>
    <w:p>
      <w:r>
        <w:t>MySQL数据库理实一体化教程 评论地址：https://www.jiaokey.com/book/detail/14072820.html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