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简单易学  玩转Arduino</w:t>
      </w:r>
    </w:p>
    <w:p>
      <w:r>
        <w:rPr>
          <w:rFonts w:ascii="宋体" w:hAnsi="宋体" w:eastAsia="宋体"/>
          <w:sz w:val="24"/>
        </w:rPr>
        <w:t>孙德军主编；周玉翠，刘美静副主编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简单易学  玩转Arduino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孙德军主编；周玉翠，刘美静副主编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本书出售、求购地址：https://www.jiaokey.com/book/detail/14072815.html</w:t>
      </w:r>
    </w:p>
    <w:p>
      <w:r>
        <w:t>更多相关图书推荐：https://www.jiaokey.com</w:t>
      </w:r>
    </w:p>
    <w:p>
      <w:r>
        <w:t>孙德军主编；周玉翠，刘美静副主编 其他作品：https://www.jiaokey.com/tag/孙德军主编；周玉翠，刘美静副主编.html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关键词搜索：https://www.jiaokey.com/tag/简单易学  玩转Arduino.html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