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Linux防火墙  第4版</w:t>
      </w:r>
    </w:p>
    <w:p>
      <w:r>
        <w:rPr>
          <w:rFonts w:ascii="宋体" w:hAnsi="宋体" w:eastAsia="宋体"/>
          <w:sz w:val="24"/>
        </w:rPr>
        <w:t>（美）史蒂夫·苏哈林（Steve Suehring）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Linux防火墙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（美）史蒂夫·苏哈林（Steve Suehring）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本书出售、求购地址：https://www.jiaokey.com/book/detail/14072801.html</w:t>
      </w:r>
    </w:p>
    <w:p>
      <w:r>
        <w:t>更多相关图书推荐：https://www.jiaokey.com</w:t>
      </w:r>
    </w:p>
    <w:p>
      <w:r>
        <w:t>（美）史蒂夫·苏哈林（Steve Suehring） 其他作品：https://www.jiaokey.com/tag/（美）史蒂夫·苏哈林（Steve Suehring）.html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关键词搜索：https://www.jiaokey.com/tag/Linux防火墙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