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尚未尘封的过往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尚未尘封的过往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本书出售、求购地址：https://www.jiaokey.com/book/detail/14072790.html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关键词搜索：https://www.jiaokey.com/tag/尚未尘封的过往.html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