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书名：天猫店这样开才赚钱</w:t>
      </w:r>
    </w:p>
    <w:p>
      <w:r>
        <w:t>作者：陈亮年轻派，苏静，龙再华等著</w:t>
      </w:r>
    </w:p>
    <w:p>
      <w:r>
        <w:t>出版社：北京联合出版公司,2016.03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天猫店这样开才赚钱 评论地址：https://www.jiaokey.com/book/detail/14072782.html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