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书名：分篇水经注  上</w:t>
      </w:r>
    </w:p>
    <w:p>
      <w:r>
        <w:t>作者：（北魏）郦道元&lt;font color=Red&gt;注&lt;/font&gt;；（清）戴震分篇；杨应芹校点</w:t>
      </w:r>
    </w:p>
    <w:p>
      <w:r>
        <w:t>出版社：合肥:黄山书社,2015.04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分篇水经注  上 评论地址：https://www.jiaokey.com/book/detail/14072775.html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