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重构中国上古史的考古大发现  郑州地区重大考古发现纪实</w:t>
      </w:r>
    </w:p>
    <w:p>
      <w:r>
        <w:rPr>
          <w:rFonts w:ascii="宋体" w:hAnsi="宋体" w:eastAsia="宋体"/>
          <w:sz w:val="24"/>
        </w:rPr>
        <w:t>阎铁成主编；郑州市文物考古研究院编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重构中国上古史的考古大发现  郑州地区重大考古发现纪实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阎铁成主编；郑州市文物考古研究院编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本书出售、求购地址：https://www.jiaokey.com/book/detail/14072773.html</w:t>
      </w:r>
    </w:p>
    <w:p>
      <w:r>
        <w:t>更多相关图书推荐：https://www.jiaokey.com</w:t>
      </w:r>
    </w:p>
    <w:p>
      <w:r>
        <w:t>阎铁成主编；郑州市文物考古研究院编 其他作品：https://www.jiaokey.com/tag/阎铁成主编；郑州市文物考古研究院编.html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关键词搜索：https://www.jiaokey.com/tag/重构中国上古史的考古大发现  郑州地区重大考古发现纪实.html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