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无为而为  机制批判的生与死</w:t>
      </w:r>
    </w:p>
    <w:p>
      <w:r>
        <w:rPr>
          <w:rFonts w:ascii="宋体" w:hAnsi="宋体" w:eastAsia="宋体"/>
          <w:sz w:val="24"/>
        </w:rPr>
        <w:t>蔡影茜，（塞尔维亚）比利安娜·思瑞克主编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无为而为  机制批判的生与死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蔡影茜，（塞尔维亚）比利安娜·思瑞克主编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本书出售、求购地址：https://www.jiaokey.com/book/detail/14072767.html</w:t>
      </w:r>
    </w:p>
    <w:p>
      <w:r>
        <w:t>更多相关图书推荐：https://www.jiaokey.com</w:t>
      </w:r>
    </w:p>
    <w:p>
      <w:r>
        <w:t>蔡影茜，（塞尔维亚）比利安娜·思瑞克主编 其他作品：https://www.jiaokey.com/tag/蔡影茜，（塞尔维亚）比利安娜·思瑞克主编.html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关键词搜索：https://www.jiaokey.com/tag/无为而为  机制批判的生与死.html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