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马丘比丘之外  中国诗歌代表团拉美诗选</w:t>
      </w:r>
    </w:p>
    <w:p>
      <w:r>
        <w:rPr>
          <w:rFonts w:ascii="宋体" w:hAnsi="宋体" w:eastAsia="宋体"/>
          <w:sz w:val="24"/>
        </w:rPr>
        <w:t>北塔主编；梅尔，王桂林副主编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马丘比丘之外  中国诗歌代表团拉美诗选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北塔主编；梅尔，王桂林副主编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本书出售、求购地址：https://www.jiaokey.com/book/detail/14072756.html</w:t>
      </w:r>
    </w:p>
    <w:p>
      <w:r>
        <w:t>更多相关图书推荐：https://www.jiaokey.com</w:t>
      </w:r>
    </w:p>
    <w:p>
      <w:r>
        <w:t>北塔主编；梅尔，王桂林副主编 其他作品：https://www.jiaokey.com/tag/北塔主编；梅尔，王桂林副主编.html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关键词搜索：https://www.jiaokey.com/tag/马丘比丘之外  中国诗歌代表团拉美诗选.html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