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公共服务绩效主客观评价的吻合度研究</w:t>
      </w:r>
    </w:p>
    <w:p>
      <w:r>
        <w:rPr>
          <w:rFonts w:ascii="宋体" w:hAnsi="宋体" w:eastAsia="宋体"/>
          <w:sz w:val="24"/>
        </w:rPr>
        <w:t>曾莉著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公共服务绩效主客观评价的吻合度研究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本书出售、求购地址：https://www.jiaokey.com/book/detail/14072744.html</w:t>
      </w:r>
    </w:p>
    <w:p>
      <w:r>
        <w:t>更多相关图书推荐：https://www.jiaokey.com</w:t>
      </w:r>
    </w:p>
    <w:p>
      <w:r>
        <w:t>曾莉著 其他作品：https://www.jiaokey.com/tag/曾莉著.html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关键词搜索：https://www.jiaokey.com/tag/公共服务绩效主客观评价的吻合度研究.html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