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书名：足球与哲学  美丽的运动  激情的思辨</w:t>
      </w:r>
    </w:p>
    <w:p>
      <w:r>
        <w:t>作者：（美）泰德·理查兹编；雷国樑，谢朝忠等译</w:t>
      </w:r>
    </w:p>
    <w:p>
      <w:r>
        <w:t>出版社：武汉：武汉大学出版社</w:t>
      </w:r>
    </w:p>
    <w:p>
      <w:r>
        <w:t>出版日期：2016.04</w:t>
      </w:r>
    </w:p>
    <w:p>
      <w:r>
        <w:t>总页数：349</w:t>
      </w:r>
    </w:p>
    <w:p>
      <w:r>
        <w:t>更多请访问教客网: www.jiaokey.com</w:t>
      </w:r>
    </w:p>
    <w:p>
      <w:r>
        <w:t>足球与哲学  美丽的运动  激情的思辨 评论地址：https://www.jiaokey.com/book/detail/14072736.html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