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正义对邪恶的胜利  纪念世界反法西斯战争胜利70周年画史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正义对邪恶的胜利  纪念世界反法西斯战争胜利70周年画史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本书出售、求购地址：https://www.jiaokey.com/book/detail/14072730.html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关键词搜索：https://www.jiaokey.com/tag/正义对邪恶的胜利  纪念世界反法西斯战争胜利70周年画史.html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