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冼玉清论著汇编  上</w:t>
      </w:r>
    </w:p>
    <w:p>
      <w:r>
        <w:rPr>
          <w:rFonts w:ascii="宋体" w:hAnsi="宋体" w:eastAsia="宋体"/>
          <w:sz w:val="24"/>
        </w:rPr>
        <w:t>&lt;font color=Red&gt;冼&lt;/font&gt;玉清著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2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冼玉清论著汇编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color=Red&gt;冼&lt;/font&gt;玉清著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冼玉清（1895-1965）-文集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本书出售、求购地址：https://www.jiaokey.com/book/detail/14072686.html</w:t>
      </w:r>
    </w:p>
    <w:p>
      <w:r>
        <w:t>更多相关图书推荐：https://www.jiaokey.com</w:t>
      </w:r>
    </w:p>
    <w:p>
      <w:r>
        <w:t>&lt;font color=Red&gt;冼&lt;/font&gt;玉清著 其他作品：https://www.jiaokey.com/tag/&lt;font color=Red&gt;冼&lt;/font&gt;玉清著.html</w:t>
      </w:r>
    </w:p>
    <w:p>
      <w:r>
        <w:t>桂林:广西师范大学出版社,2016.02 出版图书：https://www.jiaokey.com/tag/桂林:广西师范大学出版社,2016.02.html</w:t>
      </w:r>
    </w:p>
    <w:p>
      <w:r>
        <w:t>关键词搜索：https://www.jiaokey.com/tag/冼玉清（1895-1965）-文集.html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