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达斡尔族论著提要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达斡尔族论著提要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本书出售、求购地址：https://www.jiaokey.com/book/detail/14072673.html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关键词搜索：https://www.jiaokey.com/tag/达斡尔族论著提要.html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