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顾客公民行为启动效应研究  网络消费情境下的理论建构及实证</w:t>
      </w:r>
    </w:p>
    <w:p>
      <w:r>
        <w:rPr>
          <w:rFonts w:ascii="宋体" w:hAnsi="宋体" w:eastAsia="宋体"/>
          <w:sz w:val="24"/>
        </w:rPr>
        <w:t>孙乃娟著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顾客公民行为启动效应研究  网络消费情境下的理论建构及实证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本书出售、求购地址：https://www.jiaokey.com/book/detail/14072635.html</w:t>
      </w:r>
    </w:p>
    <w:p>
      <w:r>
        <w:t>更多相关图书推荐：https://www.jiaokey.com</w:t>
      </w:r>
    </w:p>
    <w:p>
      <w:r>
        <w:t>孙乃娟著 其他作品：https://www.jiaokey.com/tag/孙乃娟著.html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关键词搜索：https://www.jiaokey.com/tag/顾客公民行为启动效应研究  网络消费情境下的理论建构及实证.html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