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民间资本与中小企业融资对接的风险诱因与控制机制</w:t>
      </w:r>
    </w:p>
    <w:p>
      <w:r>
        <w:rPr>
          <w:rFonts w:ascii="宋体" w:hAnsi="宋体" w:eastAsia="宋体"/>
          <w:sz w:val="24"/>
        </w:rPr>
        <w:t>王筱萍著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民间资本与中小企业融资对接的风险诱因与控制机制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本书出售、求购地址：https://www.jiaokey.com/book/detail/14072630.html</w:t>
      </w:r>
    </w:p>
    <w:p>
      <w:r>
        <w:t>更多相关图书推荐：https://www.jiaokey.com</w:t>
      </w:r>
    </w:p>
    <w:p>
      <w:r>
        <w:t>王筱萍著 其他作品：https://www.jiaokey.com/tag/王筱萍著.html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关键词搜索：https://www.jiaokey.com/tag/民间资本与中小企业融资对接的风险诱因与控制机制.html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