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书名：中国远征军广西籍将士传略</w:t>
      </w:r>
    </w:p>
    <w:p>
      <w:r>
        <w:t>作者：潘琦主编；莫仁力，蒋钦挥编著</w:t>
      </w:r>
    </w:p>
    <w:p>
      <w:r>
        <w:t>出版社：南宁：广西人民出版社</w:t>
      </w:r>
    </w:p>
    <w:p>
      <w:r>
        <w:t>出版日期：2016.02</w:t>
      </w:r>
    </w:p>
    <w:p>
      <w:r>
        <w:t>总页数：257</w:t>
      </w:r>
    </w:p>
    <w:p>
      <w:r>
        <w:t>更多请访问教客网: www.jiaokey.com</w:t>
      </w:r>
    </w:p>
    <w:p>
      <w:r>
        <w:t>中国远征军广西籍将士传略 评论地址：https://www.jiaokey.com/book/detail/14072590.html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