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书名：唐诗宋词中的体育</w:t>
      </w:r>
    </w:p>
    <w:p>
      <w:r>
        <w:t>作者：李金梅，路志峻编著</w:t>
      </w:r>
    </w:p>
    <w:p>
      <w:r>
        <w:t>出版社：兰州:甘肃教育出版社,2016.04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唐诗宋词中的体育 评论地址：https://www.jiaokey.com/book/detail/14072588.html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