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敬孚类稿</w:t>
      </w:r>
    </w:p>
    <w:p>
      <w:r>
        <w:rPr>
          <w:rFonts w:ascii="宋体" w:hAnsi="宋体" w:eastAsia="宋体"/>
          <w:sz w:val="24"/>
        </w:rPr>
        <w:t>（清）萧穆撰；项纯文点校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25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敬孚类稿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（清）萧穆撰；项纯文点校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合肥:黄山书社,2014.09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社会科学-中国-清代-文集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本书出售、求购地址：https://www.jiaokey.com/book/detail/14072553.html</w:t>
      </w:r>
    </w:p>
    <w:p>
      <w:r>
        <w:t>更多相关图书推荐：https://www.jiaokey.com</w:t>
      </w:r>
    </w:p>
    <w:p>
      <w:r>
        <w:t>（清）萧穆撰；项纯文点校 其他作品：https://www.jiaokey.com/tag/（清）萧穆撰；项纯文点校.html</w:t>
      </w:r>
    </w:p>
    <w:p>
      <w:r>
        <w:t>合肥:黄山书社,2014.09 出版图书：https://www.jiaokey.com/tag/合肥:黄山书社,2014.09.html</w:t>
      </w:r>
    </w:p>
    <w:p>
      <w:r>
        <w:t>关键词搜索：https://www.jiaokey.com/tag/社会科学-中国-清代-文集.html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