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书名：中国共产党思想政治教育史简论</w:t>
      </w:r>
    </w:p>
    <w:p>
      <w:r>
        <w:t>作者：黄世虎主编；赵春霞，侯勇副主编</w:t>
      </w:r>
    </w:p>
    <w:p>
      <w:r>
        <w:t>出版社：</w:t>
      </w:r>
    </w:p>
    <w:p>
      <w:r>
        <w:t>出版日期：2016.01</w:t>
      </w:r>
    </w:p>
    <w:p>
      <w:r>
        <w:t>总页数：244</w:t>
      </w:r>
    </w:p>
    <w:p>
      <w:r>
        <w:t>更多请访问教客网: www.jiaokey.com</w:t>
      </w:r>
    </w:p>
    <w:p>
      <w:r>
        <w:t>中国共产党思想政治教育史简论 评论地址：https://www.jiaokey.com/book/detail/14072540.html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