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智醒牛侦探  圆环谷的女王</w:t>
      </w:r>
    </w:p>
    <w:p>
      <w:r>
        <w:rPr>
          <w:rFonts w:ascii="宋体" w:hAnsi="宋体" w:eastAsia="宋体"/>
          <w:sz w:val="24"/>
        </w:rPr>
        <w:t>彼得·考伯克著；林晓容译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智醒牛侦探  圆环谷的女王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彼得·考伯克著；林晓容译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本书出售、求购地址：https://www.jiaokey.com/book/detail/14072519.html</w:t>
      </w:r>
    </w:p>
    <w:p>
      <w:r>
        <w:t>更多相关图书推荐：https://www.jiaokey.com</w:t>
      </w:r>
    </w:p>
    <w:p>
      <w:r>
        <w:t>彼得·考伯克著；林晓容译 其他作品：https://www.jiaokey.com/tag/彼得·考伯克著；林晓容译.html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关键词搜索：https://www.jiaokey.com/tag/智醒牛侦探  圆环谷的女王.html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