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摩根警官事件簿  口袋里的证据</w:t>
      </w:r>
    </w:p>
    <w:p>
      <w:r>
        <w:rPr>
          <w:rFonts w:ascii="宋体" w:hAnsi="宋体" w:eastAsia="宋体"/>
          <w:sz w:val="24"/>
        </w:rPr>
        <w:t>关景峰著；陈沛珛图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摩根警官事件簿  口袋里的证据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关景峰著；陈沛珛图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本书出售、求购地址：https://www.jiaokey.com/book/detail/14072509.html</w:t>
      </w:r>
    </w:p>
    <w:p>
      <w:r>
        <w:t>更多相关图书推荐：https://www.jiaokey.com</w:t>
      </w:r>
    </w:p>
    <w:p>
      <w:r>
        <w:t>关景峰著；陈沛珛图 其他作品：https://www.jiaokey.com/tag/关景峰著；陈沛珛图.html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关键词搜索：https://www.jiaokey.com/tag/摩根警官事件簿  口袋里的证据.html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