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名家经典童书  猫咪QQ的奇遇</w:t>
      </w:r>
    </w:p>
    <w:p>
      <w:r>
        <w:rPr>
          <w:rFonts w:ascii="宋体" w:hAnsi="宋体" w:eastAsia="宋体"/>
          <w:sz w:val="24"/>
        </w:rPr>
        <w:t>黄庆云著；陈巧媚图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名家经典童书  猫咪QQ的奇遇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黄庆云著；陈巧媚图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本书出售、求购地址：https://www.jiaokey.com/book/detail/14072506.html</w:t>
      </w:r>
    </w:p>
    <w:p>
      <w:r>
        <w:t>更多相关图书推荐：https://www.jiaokey.com</w:t>
      </w:r>
    </w:p>
    <w:p>
      <w:r>
        <w:t>黄庆云著；陈巧媚图 其他作品：https://www.jiaokey.com/tag/黄庆云著；陈巧媚图.html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关键词搜索：https://www.jiaokey.com/tag/名家经典童书  猫咪QQ的奇遇.html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