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请别在该奋斗的年纪选择安逸</w:t>
      </w:r>
    </w:p>
    <w:p>
      <w:r>
        <w:rPr>
          <w:rFonts w:ascii="宋体" w:hAnsi="宋体" w:eastAsia="宋体"/>
          <w:sz w:val="24"/>
        </w:rPr>
        <w:t>李慕雪著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请别在该奋斗的年纪选择安逸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本书出售、求购地址：https://www.jiaokey.com/book/detail/14072485.html</w:t>
      </w:r>
    </w:p>
    <w:p>
      <w:r>
        <w:t>更多相关图书推荐：https://www.jiaokey.com</w:t>
      </w:r>
    </w:p>
    <w:p>
      <w:r>
        <w:t>李慕雪著 其他作品：https://www.jiaokey.com/tag/李慕雪著.html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关键词搜索：https://www.jiaokey.com/tag/请别在该奋斗的年纪选择安逸.html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