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书名：无障碍阅读  中华传统文化经典  声律启蒙</w:t>
      </w:r>
    </w:p>
    <w:p>
      <w:r>
        <w:t>作者：张丽丽主编；白红霞，王丹编</w:t>
      </w:r>
    </w:p>
    <w:p>
      <w:r>
        <w:t>出版社：北京:北京教育出版社,2015.03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无障碍阅读  中华传统文化经典  声律启蒙 评论地址：https://www.jiaokey.com/book/detail/14072467.html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