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13  鬼眼勋爵的龙骸钥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13  鬼眼勋爵的龙骸钥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本书出售、求购地址：https://www.jiaokey.com/book/detail/14072459.html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13  鬼眼勋爵的龙骸钥.html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