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书名：断舍离  女人清醒要趁早</w:t>
      </w:r>
    </w:p>
    <w:p>
      <w:r>
        <w:t>作者：韦甜甜著</w:t>
      </w:r>
    </w:p>
    <w:p>
      <w:r>
        <w:t>出版社：北京:台海出版社,2016.03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断舍离  女人清醒要趁早 评论地址：https://www.jiaokey.com/book/detail/14072450.html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