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孩子心中最美的故事书  爱心宝贝卷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孩子心中最美的故事书  爱心宝贝卷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本书出售、求购地址：https://www.jiaokey.com/book/detail/14072443.html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关键词搜索：https://www.jiaokey.com/tag/孩子心中最美的故事书  爱心宝贝卷.html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