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书名：老鼠提蒂和塔蒂</w:t>
      </w:r>
    </w:p>
    <w:p>
      <w:r>
        <w:t>作者：（英）约瑟夫，雅各布斯编；张淑姬译</w:t>
      </w:r>
    </w:p>
    <w:p>
      <w:r>
        <w:t>出版社：杭州:浙江文艺出版社,2013.04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老鼠提蒂和塔蒂 评论地址：https://www.jiaokey.com/book/detail/14072428.html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