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胡桃木小姐</w:t>
      </w:r>
    </w:p>
    <w:p>
      <w:r>
        <w:rPr>
          <w:rFonts w:ascii="宋体" w:hAnsi="宋体" w:eastAsia="宋体"/>
          <w:sz w:val="24"/>
        </w:rPr>
        <w:t>（美）卡罗琳·舍温·贝利著；章苏芝译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胡桃木小姐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（美）卡罗琳·舍温·贝利著；章苏芝译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本书出售、求购地址：https://www.jiaokey.com/book/detail/14072422.html</w:t>
      </w:r>
    </w:p>
    <w:p>
      <w:r>
        <w:t>更多相关图书推荐：https://www.jiaokey.com</w:t>
      </w:r>
    </w:p>
    <w:p>
      <w:r>
        <w:t>（美）卡罗琳·舍温·贝利著；章苏芝译 其他作品：https://www.jiaokey.com/tag/（美）卡罗琳·舍温·贝利著；章苏芝译.html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关键词搜索：https://www.jiaokey.com/tag/胡桃木小姐.html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