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一年级的花太狼  老师的秘书  我的第一本日记  彩色升级版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一年级的花太狼  老师的秘书  我的第一本日记  彩色升级版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本书出售、求购地址：https://www.jiaokey.com/book/detail/14072418.html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关键词搜索：https://www.jiaokey.com/tag/一年级的花太狼  老师的秘书  我的第一本日记  彩色升级版.html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