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书名：勇敢的吹号手</w:t>
      </w:r>
    </w:p>
    <w:p>
      <w:r>
        <w:t>作者：（美）埃里克·凯利著；常砚泽译</w:t>
      </w:r>
    </w:p>
    <w:p>
      <w:r>
        <w:t>出版社：福州:福建少年儿童出版社,2014.01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勇敢的吹号手 评论地址：https://www.jiaokey.com/book/detail/14072408.html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