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书名：江苏省高职院校毕业生质量的比较研究</w:t>
      </w:r>
    </w:p>
    <w:p>
      <w:r>
        <w:t>作者：肖加平，张建梅著</w:t>
      </w:r>
    </w:p>
    <w:p>
      <w:r>
        <w:t>出版社：苏州：苏州大学出版社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江苏省高职院校毕业生质量的比较研究 评论地址：https://www.jiaokey.com/book/detail/14072389.html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