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阿呆与卡尔之要命的助手</w:t>
      </w:r>
    </w:p>
    <w:p>
      <w:r>
        <w:rPr>
          <w:rFonts w:ascii="宋体" w:hAnsi="宋体" w:eastAsia="宋体"/>
          <w:sz w:val="24"/>
        </w:rPr>
        <w:t>朱康著；贾佳绘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阿呆与卡尔之要命的助手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朱康著；贾佳绘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本书出售、求购地址：https://www.jiaokey.com/book/detail/14072370.html</w:t>
      </w:r>
    </w:p>
    <w:p>
      <w:r>
        <w:t>更多相关图书推荐：https://www.jiaokey.com</w:t>
      </w:r>
    </w:p>
    <w:p>
      <w:r>
        <w:t>朱康著；贾佳绘 其他作品：https://www.jiaokey.com/tag/朱康著；贾佳绘.html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关键词搜索：https://www.jiaokey.com/tag/阿呆与卡尔之要命的助手.html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