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斯普林菲尔德狐狸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斯普林菲尔德狐狸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本书出售、求购地址：https://www.jiaokey.com/book/detail/14072357.html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关键词搜索：https://www.jiaokey.com/tag/斯普林菲尔德狐狸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