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禁地游戏  1  巫师集中营</w:t>
      </w:r>
    </w:p>
    <w:p>
      <w:r>
        <w:rPr>
          <w:rFonts w:ascii="宋体" w:hAnsi="宋体" w:eastAsia="宋体"/>
          <w:sz w:val="24"/>
        </w:rPr>
        <w:t>（美）詹姆斯·帕特林，（美）加布里艾尔·夏波奈著；吴雪译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禁地游戏  1  巫师集中营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（美）詹姆斯·帕特林，（美）加布里艾尔·夏波奈著；吴雪译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本书出售、求购地址：https://www.jiaokey.com/book/detail/14072353.html</w:t>
      </w:r>
    </w:p>
    <w:p>
      <w:r>
        <w:t>更多相关图书推荐：https://www.jiaokey.com</w:t>
      </w:r>
    </w:p>
    <w:p>
      <w:r>
        <w:t>（美）詹姆斯·帕特林，（美）加布里艾尔·夏波奈著；吴雪译 其他作品：https://www.jiaokey.com/tag/（美）詹姆斯·帕特林，（美）加布里艾尔·夏波奈著；吴雪译.html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关键词搜索：https://www.jiaokey.com/tag/禁地游戏  1  巫师集中营.html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