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切问而近思  近距离聆听职业教育真声音</w:t>
      </w:r>
    </w:p>
    <w:p>
      <w:r>
        <w:rPr>
          <w:rFonts w:ascii="宋体" w:hAnsi="宋体" w:eastAsia="宋体"/>
          <w:sz w:val="24"/>
        </w:rPr>
        <w:t>刘景忠著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切问而近思  近距离聆听职业教育真声音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本书出售、求购地址：https://www.jiaokey.com/book/detail/14072348.html</w:t>
      </w:r>
    </w:p>
    <w:p>
      <w:r>
        <w:t>更多相关图书推荐：https://www.jiaokey.com</w:t>
      </w:r>
    </w:p>
    <w:p>
      <w:r>
        <w:t>刘景忠著 其他作品：https://www.jiaokey.com/tag/刘景忠著.html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关键词搜索：https://www.jiaokey.com/tag/切问而近思  近距离聆听职业教育真声音.html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