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书名：不老泉文库  2  银顶针的夏天  麦克米伦世纪</w:t>
      </w:r>
    </w:p>
    <w:p>
      <w:r>
        <w:t>作者：（美）伊丽莎白·恩赖特著；贾磊译</w:t>
      </w:r>
    </w:p>
    <w:p>
      <w:r>
        <w:t>出版社：南昌:二十一世纪出版社,2013.01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不老泉文库  2  银顶针的夏天  麦克米伦世纪 评论地址：https://www.jiaokey.com/book/detail/14072335.html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