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书名：《思想道德修养与法律基础》学习指导与练习</w:t>
      </w:r>
    </w:p>
    <w:p>
      <w:r>
        <w:t>作者：李晓平，黄金双主编；李汉贵，李正男，李莉，常晓天副主编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《思想道德修养与法律基础》学习指导与练习 评论地址：https://www.jiaokey.com/book/detail/14072316.html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