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书名：思想道德修养与法律基础项目化教程</w:t>
      </w:r>
    </w:p>
    <w:p>
      <w:r>
        <w:t>作者：白颖，王月英主编；张莉，于午丁副主编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总页数：149</w:t>
      </w:r>
    </w:p>
    <w:p>
      <w:r>
        <w:t>更多请访问教客网: www.jiaokey.com</w:t>
      </w:r>
    </w:p>
    <w:p>
      <w:r>
        <w:t>思想道德修养与法律基础项目化教程 评论地址：https://www.jiaokey.com/book/detail/14072315.html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