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儿童心理健康游戏活动系列  儿童情感支持手工活动</w:t>
      </w:r>
    </w:p>
    <w:p>
      <w:r>
        <w:rPr>
          <w:rFonts w:ascii="宋体" w:hAnsi="宋体" w:eastAsia="宋体"/>
          <w:sz w:val="24"/>
        </w:rPr>
        <w:t>（英）邦妮·汤姆斯著；（英）邦妮·汤姆斯插图；朱俊，陈志红，苏远源译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儿童心理健康游戏活动系列  儿童情感支持手工活动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（英）邦妮·汤姆斯著；（英）邦妮·汤姆斯插图；朱俊，陈志红，苏远源译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本书出售、求购地址：https://www.jiaokey.com/book/detail/14072303.html</w:t>
      </w:r>
    </w:p>
    <w:p>
      <w:r>
        <w:t>更多相关图书推荐：https://www.jiaokey.com</w:t>
      </w:r>
    </w:p>
    <w:p>
      <w:r>
        <w:t>（英）邦妮·汤姆斯著；（英）邦妮·汤姆斯插图；朱俊，陈志红，苏远源译 其他作品：https://www.jiaokey.com/tag/（英）邦妮·汤姆斯著；（英）邦妮·汤姆斯插图；朱俊，陈志红，苏远源译.html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关键词搜索：https://www.jiaokey.com/tag/儿童心理健康游戏活动系列  儿童情感支持手工活动.html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