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犹太智慧典藏书系  知识是甜蜜的  犹太父母如何教育孩子</w:t>
      </w:r>
    </w:p>
    <w:p>
      <w:r>
        <w:rPr>
          <w:rFonts w:ascii="宋体" w:hAnsi="宋体" w:eastAsia="宋体"/>
          <w:sz w:val="24"/>
        </w:rPr>
        <w:t>贺雄飞著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犹太智慧典藏书系  知识是甜蜜的  犹太父母如何教育孩子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贺雄飞著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本书出售、求购地址：https://www.jiaokey.com/book/detail/14072296.html</w:t>
      </w:r>
    </w:p>
    <w:p>
      <w:r>
        <w:t>更多相关图书推荐：https://www.jiaokey.com</w:t>
      </w:r>
    </w:p>
    <w:p>
      <w:r>
        <w:t>贺雄飞著 其他作品：https://www.jiaokey.com/tag/贺雄飞著.html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关键词搜索：https://www.jiaokey.com/tag/犹太智慧典藏书系  知识是甜蜜的  犹太父母如何教育孩子.html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