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书名：妈妈这样说  孩子最优秀</w:t>
      </w:r>
    </w:p>
    <w:p>
      <w:r>
        <w:t>作者：（日）谷亚由未著；邢建生译</w:t>
      </w:r>
    </w:p>
    <w:p>
      <w:r>
        <w:t>出版社：北京:民主与建设出版社,2016.01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妈妈这样说  孩子最优秀 评论地址：https://www.jiaokey.com/book/detail/14072293.html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